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C9" w:rsidRDefault="007C093A">
      <w:pPr>
        <w:pStyle w:val="Titre1"/>
      </w:pPr>
      <w:r>
        <w:t>Mentions légales</w:t>
      </w:r>
    </w:p>
    <w:p w:rsidR="00275AC9" w:rsidRDefault="007C093A">
      <w:pPr>
        <w:pStyle w:val="Titre2"/>
      </w:pPr>
      <w:r>
        <w:t>Éditeur du site</w:t>
      </w:r>
    </w:p>
    <w:p w:rsidR="00275AC9" w:rsidRPr="00D1287A" w:rsidRDefault="007C093A">
      <w:pPr>
        <w:rPr>
          <w:lang w:val="fr-FR"/>
        </w:rPr>
      </w:pPr>
      <w:r>
        <w:t xml:space="preserve">Nom de </w:t>
      </w:r>
      <w:proofErr w:type="spellStart"/>
      <w:proofErr w:type="gramStart"/>
      <w:r>
        <w:t>l’entreprise</w:t>
      </w:r>
      <w:proofErr w:type="spellEnd"/>
      <w:r>
        <w:t xml:space="preserve"> :</w:t>
      </w:r>
      <w:proofErr w:type="gramEnd"/>
      <w:r>
        <w:t xml:space="preserve"> </w:t>
      </w:r>
      <w:r w:rsidR="00D1287A">
        <w:t>SAGRENOV</w:t>
      </w:r>
      <w:r>
        <w:br/>
      </w:r>
      <w:proofErr w:type="spellStart"/>
      <w:r>
        <w:t>Forme</w:t>
      </w:r>
      <w:proofErr w:type="spellEnd"/>
      <w:r>
        <w:t xml:space="preserve"> </w:t>
      </w:r>
      <w:proofErr w:type="spellStart"/>
      <w:r>
        <w:t>juridique</w:t>
      </w:r>
      <w:proofErr w:type="spellEnd"/>
      <w:r>
        <w:t xml:space="preserve"> : </w:t>
      </w:r>
      <w:r w:rsidR="00D1287A">
        <w:t>SASU</w:t>
      </w:r>
      <w:r>
        <w:br/>
      </w:r>
      <w:proofErr w:type="spellStart"/>
      <w:r>
        <w:t>Siège</w:t>
      </w:r>
      <w:proofErr w:type="spellEnd"/>
      <w:r>
        <w:t xml:space="preserve"> social : </w:t>
      </w:r>
      <w:r w:rsidR="00D1287A" w:rsidRPr="00D1287A">
        <w:rPr>
          <w:lang w:val="fr-FR"/>
        </w:rPr>
        <w:t xml:space="preserve">337 rue Théodore </w:t>
      </w:r>
      <w:proofErr w:type="spellStart"/>
      <w:r w:rsidR="00D1287A" w:rsidRPr="00D1287A">
        <w:rPr>
          <w:lang w:val="fr-FR"/>
        </w:rPr>
        <w:t>Tally</w:t>
      </w:r>
      <w:proofErr w:type="spellEnd"/>
      <w:r w:rsidR="00D1287A" w:rsidRPr="00D1287A">
        <w:rPr>
          <w:lang w:val="fr-FR"/>
        </w:rPr>
        <w:t xml:space="preserve"> Cité Dillon</w:t>
      </w:r>
      <w:r w:rsidR="00D1287A">
        <w:rPr>
          <w:lang w:val="fr-FR"/>
        </w:rPr>
        <w:t xml:space="preserve"> - </w:t>
      </w:r>
      <w:r w:rsidR="00D1287A" w:rsidRPr="00D1287A">
        <w:rPr>
          <w:lang w:val="fr-FR"/>
        </w:rPr>
        <w:t>97200 FORT DE FRANCE</w:t>
      </w:r>
      <w:r w:rsidR="00D1287A">
        <w:br/>
        <w:t xml:space="preserve">RCS / SIREN : </w:t>
      </w:r>
      <w:r w:rsidR="00D1287A" w:rsidRPr="00D1287A">
        <w:t>891606725</w:t>
      </w:r>
      <w:r>
        <w:br/>
        <w:t xml:space="preserve">N° TVA </w:t>
      </w:r>
      <w:proofErr w:type="spellStart"/>
      <w:r>
        <w:t>intracommunauta</w:t>
      </w:r>
      <w:r w:rsidR="00D1287A">
        <w:t>ire</w:t>
      </w:r>
      <w:proofErr w:type="spellEnd"/>
      <w:r w:rsidR="00D1287A">
        <w:t xml:space="preserve"> : </w:t>
      </w:r>
      <w:r w:rsidR="00D1287A" w:rsidRPr="00D1287A">
        <w:t>FR82891606725</w:t>
      </w:r>
      <w:r w:rsidR="00D1287A">
        <w:br/>
      </w:r>
      <w:proofErr w:type="spellStart"/>
      <w:r w:rsidR="00D1287A">
        <w:t>Téléphone</w:t>
      </w:r>
      <w:proofErr w:type="spellEnd"/>
      <w:r w:rsidR="00D1287A">
        <w:t xml:space="preserve"> : 0696 25 80 46</w:t>
      </w:r>
      <w:r>
        <w:br/>
      </w:r>
      <w:r>
        <w:t xml:space="preserve">Email : </w:t>
      </w:r>
      <w:r w:rsidR="00D1287A" w:rsidRPr="00D1287A">
        <w:t>sagrenov.flx@gmail.com</w:t>
      </w:r>
      <w:r>
        <w:br/>
      </w:r>
      <w:proofErr w:type="spellStart"/>
      <w:r>
        <w:t>Directeur</w:t>
      </w:r>
      <w:proofErr w:type="spellEnd"/>
      <w:r>
        <w:t xml:space="preserve"> de publication : </w:t>
      </w:r>
      <w:r w:rsidR="00D1287A">
        <w:t>Lucien FORTUNE</w:t>
      </w:r>
    </w:p>
    <w:p w:rsidR="00275AC9" w:rsidRDefault="007C093A">
      <w:pPr>
        <w:pStyle w:val="Titre2"/>
      </w:pPr>
      <w:r>
        <w:t>Hébergement</w:t>
      </w:r>
    </w:p>
    <w:p w:rsidR="00275AC9" w:rsidRDefault="007C093A" w:rsidP="00870C00">
      <w:r>
        <w:t xml:space="preserve">Nom de </w:t>
      </w:r>
      <w:proofErr w:type="spellStart"/>
      <w:proofErr w:type="gramStart"/>
      <w:r>
        <w:t>l’hébergeur</w:t>
      </w:r>
      <w:proofErr w:type="spellEnd"/>
      <w:r>
        <w:t xml:space="preserve"> :</w:t>
      </w:r>
      <w:proofErr w:type="gramEnd"/>
      <w:r>
        <w:t xml:space="preserve"> </w:t>
      </w:r>
      <w:r w:rsidR="00D1287A">
        <w:t>WEBADOR</w:t>
      </w:r>
      <w:r w:rsidR="00870C00">
        <w:br/>
      </w:r>
      <w:proofErr w:type="spellStart"/>
      <w:r w:rsidR="00870C00">
        <w:t>Adresse</w:t>
      </w:r>
      <w:proofErr w:type="spellEnd"/>
      <w:r w:rsidR="00870C00">
        <w:t xml:space="preserve"> : </w:t>
      </w:r>
      <w:proofErr w:type="spellStart"/>
      <w:r w:rsidR="00870C00">
        <w:t>Torenallee</w:t>
      </w:r>
      <w:proofErr w:type="spellEnd"/>
      <w:r w:rsidR="00870C00">
        <w:t xml:space="preserve"> 20 - </w:t>
      </w:r>
      <w:r w:rsidR="00870C00">
        <w:t>5617BC Eindhoven</w:t>
      </w:r>
      <w:r w:rsidR="00870C00">
        <w:t>- Pays-Bas</w:t>
      </w:r>
    </w:p>
    <w:p w:rsidR="00275AC9" w:rsidRDefault="007C093A">
      <w:pPr>
        <w:pStyle w:val="Titre2"/>
      </w:pPr>
      <w:r>
        <w:t>Propriété intellectuelle</w:t>
      </w:r>
    </w:p>
    <w:p w:rsidR="00275AC9" w:rsidRDefault="007C093A">
      <w:r>
        <w:t>L’ensemble du contenu du site (tex</w:t>
      </w:r>
      <w:r>
        <w:t xml:space="preserve">tes, images, logos, graphismes, vidéos, etc.) est protégé par le droit d’auteur. Toute reproduction, distribution ou exploitation, sans autorisation </w:t>
      </w:r>
      <w:proofErr w:type="spellStart"/>
      <w:r>
        <w:t>écrite</w:t>
      </w:r>
      <w:proofErr w:type="spellEnd"/>
      <w:r>
        <w:t xml:space="preserve"> </w:t>
      </w:r>
      <w:proofErr w:type="spellStart"/>
      <w:r>
        <w:t>préalable</w:t>
      </w:r>
      <w:proofErr w:type="spellEnd"/>
      <w:r>
        <w:t xml:space="preserve"> de </w:t>
      </w:r>
      <w:r w:rsidR="00D1287A">
        <w:t>SAGRENOV</w:t>
      </w:r>
      <w:r>
        <w:t xml:space="preserve">,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interdite</w:t>
      </w:r>
      <w:proofErr w:type="spellEnd"/>
      <w:r>
        <w:t>.</w:t>
      </w:r>
    </w:p>
    <w:p w:rsidR="00275AC9" w:rsidRDefault="007C093A">
      <w:pPr>
        <w:pStyle w:val="Titre2"/>
      </w:pPr>
      <w:r>
        <w:t>Responsabilité</w:t>
      </w:r>
    </w:p>
    <w:p w:rsidR="00275AC9" w:rsidRDefault="00D1287A">
      <w:r>
        <w:t>SAGRENOV</w:t>
      </w:r>
      <w:r w:rsidR="007C093A">
        <w:t xml:space="preserve"> met tout en </w:t>
      </w:r>
      <w:r w:rsidR="007C093A">
        <w:t xml:space="preserve">œuvre pour fournir des informations fiables </w:t>
      </w:r>
      <w:proofErr w:type="gramStart"/>
      <w:r w:rsidR="007C093A">
        <w:t>et</w:t>
      </w:r>
      <w:proofErr w:type="gramEnd"/>
      <w:r w:rsidR="007C093A">
        <w:t xml:space="preserve"> à jour, mais ne saurait être tenue responsable d’éventuelles erreurs ou omissions, ni des conséquences liées à l’utilisation de ces informations.</w:t>
      </w:r>
    </w:p>
    <w:p w:rsidR="00275AC9" w:rsidRDefault="00275AC9"/>
    <w:sectPr w:rsidR="00275A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75AC9"/>
    <w:rsid w:val="0029639D"/>
    <w:rsid w:val="00326F90"/>
    <w:rsid w:val="007C093A"/>
    <w:rsid w:val="00870C00"/>
    <w:rsid w:val="00AA1D8D"/>
    <w:rsid w:val="00B47730"/>
    <w:rsid w:val="00CB0664"/>
    <w:rsid w:val="00D1287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1287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2025-09-17T16:29:00Z</dcterms:created>
  <dcterms:modified xsi:type="dcterms:W3CDTF">2025-09-17T16:29:00Z</dcterms:modified>
</cp:coreProperties>
</file>